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Баранцев С.А.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614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7">
    <w:name w:val="cat-Date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